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女农笔记  12位女性农业工作者的生命故事</w:t>
      </w:r>
    </w:p>
    <w:p>
      <w:r>
        <w:rPr>
          <w:rFonts w:ascii="宋体" w:hAnsi="宋体" w:eastAsia="宋体"/>
          <w:sz w:val="24"/>
        </w:rPr>
        <w:t>张致盛，黄铃翔主编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女农笔记  12位女性农业工作者的生命故事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张致盛，黄铃翔主编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本书出售、求购地址：https://www.jiaokey.com/book/detail/14203166.html</w:t>
      </w:r>
    </w:p>
    <w:p>
      <w:r>
        <w:t>更多相关图书推荐：https://www.jiaokey.com</w:t>
      </w:r>
    </w:p>
    <w:p>
      <w:r>
        <w:t>张致盛，黄铃翔主编 其他作品：https://www.jiaokey.com/tag/张致盛，黄铃翔主编.html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关键词搜索：https://www.jiaokey.com/tag/女农笔记  12位女性农业工作者的生命故事.html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