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现代人须知  现代女性百科全书  女性的身体</w:t>
      </w:r>
    </w:p>
    <w:p>
      <w:r>
        <w:rPr>
          <w:rFonts w:ascii="宋体" w:hAnsi="宋体" w:eastAsia="宋体"/>
          <w:sz w:val="24"/>
        </w:rPr>
        <w:t>现代情报科学研究所编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现代人须知  现代女性百科全书  女性的身体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现代情报科学研究所编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本书出售、求购地址：https://www.jiaokey.com/book/detail/14203148.html</w:t>
      </w:r>
    </w:p>
    <w:p>
      <w:r>
        <w:t>更多相关图书推荐：https://www.jiaokey.com</w:t>
      </w:r>
    </w:p>
    <w:p>
      <w:r>
        <w:t>现代情报科学研究所编 其他作品：https://www.jiaokey.com/tag/现代情报科学研究所编.html</w:t>
      </w:r>
    </w:p>
    <w:p>
      <w:r>
        <w:t>大正书局 出版图书：https://www.jiaokey.com/tag/大正书局.html</w:t>
      </w:r>
    </w:p>
    <w:p>
      <w:r>
        <w:t>关键词搜索：https://www.jiaokey.com/tag/现代人须知  现代女性百科全书  女性的身体.html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