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一个家，一个故事  多元家庭物语</w:t>
      </w:r>
    </w:p>
    <w:p>
      <w:r>
        <w:rPr>
          <w:rFonts w:ascii="宋体" w:hAnsi="宋体" w:eastAsia="宋体"/>
          <w:sz w:val="24"/>
        </w:rPr>
        <w:t>王丽静，刘育豪，林慧文编；陈郁盛绘图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一个家，一个故事  多元家庭物语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王丽静，刘育豪，林慧文编；陈郁盛绘图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本书出售、求购地址：https://www.jiaokey.com/book/detail/14203131.html</w:t>
      </w:r>
    </w:p>
    <w:p>
      <w:r>
        <w:t>更多相关图书推荐：https://www.jiaokey.com</w:t>
      </w:r>
    </w:p>
    <w:p>
      <w:r>
        <w:t>王丽静，刘育豪，林慧文编；陈郁盛绘图 其他作品：https://www.jiaokey.com/tag/王丽静，刘育豪，林慧文编；陈郁盛绘图.html</w:t>
      </w:r>
    </w:p>
    <w:p>
      <w:r>
        <w:t>女书文化出版社 出版图书：https://www.jiaokey.com/tag/女书文化出版社.html</w:t>
      </w:r>
    </w:p>
    <w:p>
      <w:r>
        <w:t>关键词搜索：https://www.jiaokey.com/tag/一个家，一个故事  多元家庭物语.html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