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儿时性创伤与社会工作处遇</w:t>
      </w:r>
    </w:p>
    <w:p>
      <w:r>
        <w:rPr>
          <w:rFonts w:ascii="宋体" w:hAnsi="宋体" w:eastAsia="宋体"/>
          <w:sz w:val="24"/>
        </w:rPr>
        <w:t>简美华著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儿时性创伤与社会工作处遇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本书出售、求购地址：https://www.jiaokey.com/book/detail/14203124.html</w:t>
      </w:r>
    </w:p>
    <w:p>
      <w:r>
        <w:t>更多相关图书推荐：https://www.jiaokey.com</w:t>
      </w:r>
    </w:p>
    <w:p>
      <w:r>
        <w:t>简美华著 其他作品：https://www.jiaokey.com/tag/简美华著.html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关键词搜索：https://www.jiaokey.com/tag/儿时性创伤与社会工作处遇.html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