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厨房之舞  身体与空间的日常生活地理学考察</w:t>
      </w:r>
    </w:p>
    <w:p>
      <w:r>
        <w:rPr>
          <w:rFonts w:ascii="宋体" w:hAnsi="宋体" w:eastAsia="宋体"/>
          <w:sz w:val="24"/>
        </w:rPr>
        <w:t>吴郑重著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厨房之舞  身体与空间的日常生活地理学考察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本书出售、求购地址：https://www.jiaokey.com/book/detail/14203118.html</w:t>
      </w:r>
    </w:p>
    <w:p>
      <w:r>
        <w:t>更多相关图书推荐：https://www.jiaokey.com</w:t>
      </w:r>
    </w:p>
    <w:p>
      <w:r>
        <w:t>吴郑重著 其他作品：https://www.jiaokey.com/tag/吴郑重著.html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关键词搜索：https://www.jiaokey.com/tag/厨房之舞  身体与空间的日常生活地理学考察.html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