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男人想要、女人该懂的亲密关系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男人想要、女人该懂的亲密关系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本书出售、求购地址：https://www.jiaokey.com/book/detail/14203115.html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关键词搜索：https://www.jiaokey.com/tag/男人想要、女人该懂的亲密关系.html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