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身体活动与妇女健康</w:t>
      </w:r>
    </w:p>
    <w:p>
      <w:r>
        <w:rPr>
          <w:rFonts w:ascii="宋体" w:hAnsi="宋体" w:eastAsia="宋体"/>
          <w:sz w:val="24"/>
        </w:rPr>
        <w:t>张振岗撰写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身体活动与妇女健康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国家卫生研究院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本书出售、求购地址：https://www.jiaokey.com/book/detail/14203112.html</w:t>
      </w:r>
    </w:p>
    <w:p>
      <w:r>
        <w:t>更多相关图书推荐：https://www.jiaokey.com</w:t>
      </w:r>
    </w:p>
    <w:p>
      <w:r>
        <w:t>张振岗撰写 其他作品：https://www.jiaokey.com/tag/张振岗撰写.html</w:t>
      </w:r>
    </w:p>
    <w:p>
      <w:r>
        <w:t>国家卫生研究院 出版图书：https://www.jiaokey.com/tag/国家卫生研究院.html</w:t>
      </w:r>
    </w:p>
    <w:p>
      <w:r>
        <w:t>关键词搜索：https://www.jiaokey.com/tag/身体活动与妇女健康.html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