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妹妹不背洋娃娃  解放芭比情结</w:t>
      </w:r>
    </w:p>
    <w:p>
      <w:r>
        <w:rPr>
          <w:rFonts w:ascii="宋体" w:hAnsi="宋体" w:eastAsia="宋体"/>
          <w:sz w:val="24"/>
        </w:rPr>
        <w:t>OPHIRA EDUT编著；邓光洁译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妹妹不背洋娃娃  解放芭比情结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OPHIRA EDUT编著；邓光洁译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本书出售、求购地址：https://www.jiaokey.com/book/detail/14203110.html</w:t>
      </w:r>
    </w:p>
    <w:p>
      <w:r>
        <w:t>更多相关图书推荐：https://www.jiaokey.com</w:t>
      </w:r>
    </w:p>
    <w:p>
      <w:r>
        <w:t>OPHIRA EDUT编著；邓光洁译 其他作品：https://www.jiaokey.com/tag/OPHIRA EDUT编著；邓光洁译.html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关键词搜索：https://www.jiaokey.com/tag/妹妹不背洋娃娃  解放芭比情结.html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