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健康心理学</w:t>
      </w:r>
    </w:p>
    <w:p>
      <w:r>
        <w:rPr>
          <w:rFonts w:ascii="宋体" w:hAnsi="宋体" w:eastAsia="宋体"/>
          <w:sz w:val="24"/>
        </w:rPr>
        <w:t>DAVID F.MARKS，CARLA WILLIG，BRIAN EVANS，MICHAEL MURRAY著；许文耀校阅；陈盈如译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F.MARKS，CARLA WILLIG，BRIAN EVANS，MICHAEL MURRAY著；许文耀校阅；陈盈如译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本书出售、求购地址：https://www.jiaokey.com/book/detail/14203104.html</w:t>
      </w:r>
    </w:p>
    <w:p>
      <w:r>
        <w:t>更多相关图书推荐：https://www.jiaokey.com</w:t>
      </w:r>
    </w:p>
    <w:p>
      <w:r>
        <w:t>DAVID F.MARKS，CARLA WILLIG，BRIAN EVANS，MICHAEL MURRAY著；许文耀校阅；陈盈如译 其他作品：https://www.jiaokey.com/tag/DAVID F.MARKS，CARLA WILLIG，BRIAN EVANS，MICHAEL MURRAY著；许文耀校阅；陈盈如译.html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关键词搜索：https://www.jiaokey.com/tag/健康心理学.html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