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澎湖的职业妇女：医师与教师.1908-2002</w:t>
      </w:r>
    </w:p>
    <w:p>
      <w:r>
        <w:rPr>
          <w:rFonts w:ascii="宋体" w:hAnsi="宋体" w:eastAsia="宋体"/>
          <w:sz w:val="24"/>
        </w:rPr>
        <w:t>许雪姬，林文镇编著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澎湖的职业妇女：医师与教师.1908-2002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许雪姬，林文镇编著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本书出售、求购地址：https://www.jiaokey.com/book/detail/14203101.html</w:t>
      </w:r>
    </w:p>
    <w:p>
      <w:r>
        <w:t>更多相关图书推荐：https://www.jiaokey.com</w:t>
      </w:r>
    </w:p>
    <w:p>
      <w:r>
        <w:t>许雪姬，林文镇编著 其他作品：https://www.jiaokey.com/tag/许雪姬，林文镇编著.html</w:t>
      </w:r>
    </w:p>
    <w:p>
      <w:r>
        <w:t>澎湖县文化局 出版图书：https://www.jiaokey.com/tag/澎湖县文化局.html</w:t>
      </w:r>
    </w:p>
    <w:p>
      <w:r>
        <w:t>关键词搜索：https://www.jiaokey.com/tag/澎湖的职业妇女：医师与教师.1908-2002.html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