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远离暴力侵害  妇女人身安全法宝</w:t>
      </w:r>
    </w:p>
    <w:p>
      <w:r>
        <w:rPr>
          <w:rFonts w:ascii="宋体" w:hAnsi="宋体" w:eastAsia="宋体"/>
          <w:sz w:val="24"/>
        </w:rPr>
        <w:t>柯伊伶著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远离暴力侵害  妇女人身安全法宝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柯伊伶著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本书出售、求购地址：https://www.jiaokey.com/book/detail/14203080.html</w:t>
      </w:r>
    </w:p>
    <w:p>
      <w:r>
        <w:t>更多相关图书推荐：https://www.jiaokey.com</w:t>
      </w:r>
    </w:p>
    <w:p>
      <w:r>
        <w:t>柯伊伶著 其他作品：https://www.jiaokey.com/tag/柯伊伶著.html</w:t>
      </w:r>
    </w:p>
    <w:p>
      <w:r>
        <w:t>三民书局 出版图书：https://www.jiaokey.com/tag/三民书局.html</w:t>
      </w:r>
    </w:p>
    <w:p>
      <w:r>
        <w:t>关键词搜索：https://www.jiaokey.com/tag/远离暴力侵害  妇女人身安全法宝.html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