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如何思考性这件事</w:t>
      </w:r>
    </w:p>
    <w:p>
      <w:r>
        <w:rPr>
          <w:rFonts w:ascii="宋体" w:hAnsi="宋体" w:eastAsia="宋体"/>
          <w:sz w:val="24"/>
        </w:rPr>
        <w:t>艾伦·狄波顿著；陈信宏译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如何思考性这件事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艾伦·狄波顿著；陈信宏译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本书出售、求购地址：https://www.jiaokey.com/book/detail/14203077.html</w:t>
      </w:r>
    </w:p>
    <w:p>
      <w:r>
        <w:t>更多相关图书推荐：https://www.jiaokey.com</w:t>
      </w:r>
    </w:p>
    <w:p>
      <w:r>
        <w:t>艾伦·狄波顿著；陈信宏译 其他作品：https://www.jiaokey.com/tag/艾伦·狄波顿著；陈信宏译.html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关键词搜索：https://www.jiaokey.com/tag/如何思考性这件事.html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