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无尽的冬日  慰安妇寻求正义的漫长旅程</w:t>
      </w:r>
    </w:p>
    <w:p>
      <w:r>
        <w:rPr>
          <w:rFonts w:ascii="宋体" w:hAnsi="宋体" w:eastAsia="宋体"/>
          <w:sz w:val="24"/>
        </w:rPr>
        <w:t>刘大项著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无尽的冬日  慰安妇寻求正义的漫长旅程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本书出售、求购地址：https://www.jiaokey.com/book/detail/14203074.html</w:t>
      </w:r>
    </w:p>
    <w:p>
      <w:r>
        <w:t>更多相关图书推荐：https://www.jiaokey.com</w:t>
      </w:r>
    </w:p>
    <w:p>
      <w:r>
        <w:t>刘大项著 其他作品：https://www.jiaokey.com/tag/刘大项著.html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关键词搜索：https://www.jiaokey.com/tag/无尽的冬日  慰安妇寻求正义的漫长旅程.html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