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现代佛学丛书  菩提道上的善女人</w:t>
      </w:r>
    </w:p>
    <w:p>
      <w:r>
        <w:rPr>
          <w:rFonts w:ascii="宋体" w:hAnsi="宋体" w:eastAsia="宋体"/>
          <w:sz w:val="24"/>
        </w:rPr>
        <w:t>释恒清著；傅伟勳，杨惠南主编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现代佛学丛书  菩提道上的善女人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释恒清著；傅伟勳，杨惠南主编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本书出售、求购地址：https://www.jiaokey.com/book/detail/14203072.html</w:t>
      </w:r>
    </w:p>
    <w:p>
      <w:r>
        <w:t>更多相关图书推荐：https://www.jiaokey.com</w:t>
      </w:r>
    </w:p>
    <w:p>
      <w:r>
        <w:t>释恒清著；傅伟勳，杨惠南主编 其他作品：https://www.jiaokey.com/tag/释恒清著；傅伟勳，杨惠南主编.html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关键词搜索：https://www.jiaokey.com/tag/现代佛学丛书  菩提道上的善女人.html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