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分利秩序  鸽镇的项目运作与乡村治理  2007-2013版</w:t>
      </w:r>
    </w:p>
    <w:p>
      <w:r>
        <w:rPr>
          <w:rFonts w:ascii="宋体" w:hAnsi="宋体" w:eastAsia="宋体"/>
          <w:sz w:val="24"/>
        </w:rPr>
        <w:t>李祖佩著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分利秩序  鸽镇的项目运作与乡村治理  2007-2013版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本书出售、求购地址：https://www.jiaokey.com/book/detail/14203061.html</w:t>
      </w:r>
    </w:p>
    <w:p>
      <w:r>
        <w:t>更多相关图书推荐：https://www.jiaokey.com</w:t>
      </w:r>
    </w:p>
    <w:p>
      <w:r>
        <w:t>李祖佩著 其他作品：https://www.jiaokey.com/tag/李祖佩著.html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关键词搜索：https://www.jiaokey.com/tag/分利秩序  鸽镇的项目运作与乡村治理  2007-2013版.html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