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中国新生代农民工的语言使用与社会认同</w:t>
      </w:r>
    </w:p>
    <w:p>
      <w:r>
        <w:rPr>
          <w:rFonts w:ascii="宋体" w:hAnsi="宋体" w:eastAsia="宋体"/>
          <w:sz w:val="24"/>
        </w:rPr>
        <w:t>付义荣著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中国新生代农民工的语言使用与社会认同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本书出售、求购地址：https://www.jiaokey.com/book/detail/14203045.html</w:t>
      </w:r>
    </w:p>
    <w:p>
      <w:r>
        <w:t>更多相关图书推荐：https://www.jiaokey.com</w:t>
      </w:r>
    </w:p>
    <w:p>
      <w:r>
        <w:t>付义荣著 其他作品：https://www.jiaokey.com/tag/付义荣著.html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关键词搜索：https://www.jiaokey.com/tag/中国新生代农民工的语言使用与社会认同.html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