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天气季节与大自然  北极熊，你好</w:t>
      </w:r>
    </w:p>
    <w:p>
      <w:r>
        <w:rPr>
          <w:rFonts w:ascii="宋体" w:hAnsi="宋体" w:eastAsia="宋体"/>
          <w:sz w:val="24"/>
        </w:rPr>
        <w:t>Cool Panda编写组著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天气季节与大自然  北极熊，你好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Cool Panda编写组著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本书出售、求购地址：https://www.jiaokey.com/book/detail/14203013.html</w:t>
      </w:r>
    </w:p>
    <w:p>
      <w:r>
        <w:t>更多相关图书推荐：https://www.jiaokey.com</w:t>
      </w:r>
    </w:p>
    <w:p>
      <w:r>
        <w:t>Cool Panda编写组著 其他作品：https://www.jiaokey.com/tag/Cool Panda编写组著.html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关键词搜索：https://www.jiaokey.com/tag/天气季节与大自然  北极熊，你好.html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