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作者：陈健平编著；施清参编</w:t>
      </w:r>
    </w:p>
    <w:p>
      <w:r>
        <w:t>出版社：厦门:厦门大学出版社,2015.01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旅行社经营管理 评论地址：https://www.jiaokey.com/book/detail/14203002.html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