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黛安信箱  美国年轻华裔女性身份认同的心路历程</w:t>
      </w:r>
    </w:p>
    <w:p>
      <w:r>
        <w:rPr>
          <w:rFonts w:ascii="宋体" w:hAnsi="宋体" w:eastAsia="宋体"/>
          <w:sz w:val="24"/>
        </w:rPr>
        <w:t>蔡鸿著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黛安信箱  美国年轻华裔女性身份认同的心路历程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本书出售、求购地址：https://www.jiaokey.com/book/detail/14202996.html</w:t>
      </w:r>
    </w:p>
    <w:p>
      <w:r>
        <w:t>更多相关图书推荐：https://www.jiaokey.com</w:t>
      </w:r>
    </w:p>
    <w:p>
      <w:r>
        <w:t>蔡鸿著 其他作品：https://www.jiaokey.com/tag/蔡鸿著.html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关键词搜索：https://www.jiaokey.com/tag/黛安信箱  美国年轻华裔女性身份认同的心路历程.html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