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书名：1天就完成  第一次动手制作连衣裙</w:t>
      </w:r>
    </w:p>
    <w:p>
      <w:r>
        <w:t>作者：（日）田中智子著</w:t>
      </w:r>
    </w:p>
    <w:p>
      <w:r>
        <w:t>出版社：北京:京华出版社,2016.02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1天就完成  第一次动手制作连衣裙 评论地址：https://www.jiaokey.com/book/detail/14202971.html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