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书名：女式皮革小物件</w:t>
      </w:r>
    </w:p>
    <w:p>
      <w:r>
        <w:t>作者：（日）椎名惠叶著；苏轶琛，赵乔乔，王文兴译</w:t>
      </w:r>
    </w:p>
    <w:p>
      <w:r>
        <w:t>出版社：上海:上海科学技术出版社,2016.08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女式皮革小物件 评论地址：https://www.jiaokey.com/book/detail/14202958.html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