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  红色女性在陇东</w:t>
      </w:r>
    </w:p>
    <w:p>
      <w:r>
        <w:t>作者：谷凌云著；中共庆阳市委党史工作办公室主编</w:t>
      </w:r>
    </w:p>
    <w:p>
      <w:r>
        <w:t>出版社：北京:中共党史出版社,2013.08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战地黄花  红色女性在陇东 评论地址：https://www.jiaokey.com/book/detail/14202954.html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