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纳西族社会性别的演变</w:t>
      </w:r>
    </w:p>
    <w:p>
      <w:r>
        <w:rPr>
          <w:rFonts w:ascii="宋体" w:hAnsi="宋体" w:eastAsia="宋体"/>
          <w:sz w:val="24"/>
        </w:rPr>
        <w:t>和钟华，和虹，木春燕著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纳西族社会性别的演变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和钟华，和虹，木春燕著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本书出售、求购地址：https://www.jiaokey.com/book/detail/14202952.html</w:t>
      </w:r>
    </w:p>
    <w:p>
      <w:r>
        <w:t>更多相关图书推荐：https://www.jiaokey.com</w:t>
      </w:r>
    </w:p>
    <w:p>
      <w:r>
        <w:t>和钟华，和虹，木春燕著 其他作品：https://www.jiaokey.com/tag/和钟华，和虹，木春燕著.html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关键词搜索：https://www.jiaokey.com/tag/纳西族社会性别的演变.html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