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村规民约与男女平等读本</w:t>
      </w:r>
    </w:p>
    <w:p>
      <w:r>
        <w:rPr>
          <w:rFonts w:ascii="宋体" w:hAnsi="宋体" w:eastAsia="宋体"/>
          <w:sz w:val="24"/>
        </w:rPr>
        <w:t>全国妇联妇女研究所课题组编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村规民约与男女平等读本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全国妇联妇女研究所课题组编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本书出售、求购地址：https://www.jiaokey.com/book/detail/14202938.html</w:t>
      </w:r>
    </w:p>
    <w:p>
      <w:r>
        <w:t>更多相关图书推荐：https://www.jiaokey.com</w:t>
      </w:r>
    </w:p>
    <w:p>
      <w:r>
        <w:t>全国妇联妇女研究所课题组编 其他作品：https://www.jiaokey.com/tag/全国妇联妇女研究所课题组编.html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关键词搜索：https://www.jiaokey.com/tag/村规民约与男女平等读本.html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