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特别的呵护  女职工“五期”保护与“两癌”预防知识读本</w:t>
      </w:r>
    </w:p>
    <w:p>
      <w:r>
        <w:rPr>
          <w:rFonts w:ascii="宋体" w:hAnsi="宋体" w:eastAsia="宋体"/>
          <w:sz w:val="24"/>
        </w:rPr>
        <w:t>钮文异编著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特别的呵护  女职工“五期”保护与“两癌”预防知识读本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本书出售、求购地址：https://www.jiaokey.com/book/detail/14202923.html</w:t>
      </w:r>
    </w:p>
    <w:p>
      <w:r>
        <w:t>更多相关图书推荐：https://www.jiaokey.com</w:t>
      </w:r>
    </w:p>
    <w:p>
      <w:r>
        <w:t>钮文异编著 其他作品：https://www.jiaokey.com/tag/钮文异编著.html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关键词搜索：https://www.jiaokey.com/tag/特别的呵护  女职工“五期”保护与“两癌”预防知识读本.html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