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区域互动框架下的史前中国南方海洋文化</w:t>
      </w:r>
    </w:p>
    <w:p>
      <w:r>
        <w:rPr>
          <w:rFonts w:ascii="宋体" w:hAnsi="宋体" w:eastAsia="宋体"/>
          <w:sz w:val="24"/>
        </w:rPr>
        <w:t>乔晓勤著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区域互动框架下的史前中国南方海洋文化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本书出售、求购地址：https://www.jiaokey.com/book/detail/14202887.html</w:t>
      </w:r>
    </w:p>
    <w:p>
      <w:r>
        <w:t>更多相关图书推荐：https://www.jiaokey.com</w:t>
      </w:r>
    </w:p>
    <w:p>
      <w:r>
        <w:t>乔晓勤著 其他作品：https://www.jiaokey.com/tag/乔晓勤著.html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关键词搜索：https://www.jiaokey.com/tag/区域互动框架下的史前中国南方海洋文化.html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