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书名：最好的皇宫  皇帝先生您好吗？</w:t>
      </w:r>
    </w:p>
    <w:p>
      <w:r>
        <w:t>作者:设计及文化研究工作室著</w:t>
      </w:r>
    </w:p>
    <w:p>
      <w:r>
        <w:t>出版社:故宫出版社,2015.10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最好的皇宫  皇帝先生您好吗？评论地址：https://www.jiaokey.com/book/detail/14202874.html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