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五笔打字与排版基础教程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五笔打字与排版基础教程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本书出售、求购地址：https://www.jiaokey.com/book/detail/14202864.html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关键词搜索：https://www.jiaokey.com/tag/五笔打字与排版基础教程.html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