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计算机考研指导全书  2017版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计算机考研指导全书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本书出售、求购地址：https://www.jiaokey.com/book/detail/14202860.html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关键词搜索：https://www.jiaokey.com/tag/计算机考研指导全书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