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书名：法国男人这么装  绅士穿搭法则</w:t>
      </w:r>
    </w:p>
    <w:p>
      <w:r>
        <w:t>作者：（法）朱利安·斯卡维尼著；盛柏译</w:t>
      </w:r>
    </w:p>
    <w:p>
      <w:r>
        <w:t>出版社：上海:上海三联书店出版社,2016.08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法国男人这么装  绅士穿搭法则 评论地址：https://www.jiaokey.com/book/detail/14202858.html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