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书名：拉祜族文化史</w:t>
      </w:r>
    </w:p>
    <w:p>
      <w:r>
        <w:t>作者：王正华，和少英著</w:t>
      </w:r>
    </w:p>
    <w:p>
      <w:r>
        <w:t>出版社：昆明:云南民族出版社,2014.06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拉祜族文化史 评论地址：https://www.jiaokey.com/book/detail/14202856.html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