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书名：景颇族文化史</w:t>
      </w:r>
    </w:p>
    <w:p>
      <w:r>
        <w:t>作者：刘刚，石锐，王皎著</w:t>
      </w:r>
    </w:p>
    <w:p>
      <w:r>
        <w:t>出版社：昆明:云南民族出版社,2014.06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景颇族文化史 评论地址：https://www.jiaokey.com/book/detail/14202851.html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