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地底世界之神农天匦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地底世界之神农天匦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本书出售、求购地址：https://www.jiaokey.com/book/detail/14202806.html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