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六十岁的秘密</w:t>
      </w:r>
    </w:p>
    <w:p>
      <w:r>
        <w:rPr>
          <w:rFonts w:ascii="宋体" w:hAnsi="宋体" w:eastAsia="宋体"/>
          <w:sz w:val="24"/>
        </w:rPr>
        <w:t>刁仁庆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2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六十岁的秘密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刁仁庆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9787555904427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西门鹏与妻子十几年前早已离婚，为了父母他们不得不长期扮演假夫妻。在与情人黄月儿约会时，他发现自己卷入一场阴谋中;父亲西门洪剑创办的家族公司内部，几个兄妹也为争夺掌门人而暗地使出浑身解数……</w:t>
      </w:r>
    </w:p>
    <w:p/>
    <w:p>
      <w:r>
        <w:t>本书出售、求购地址：https://www.jiaokey.com/book/detail/14202795.html</w:t>
      </w:r>
    </w:p>
    <w:p>
      <w:r>
        <w:t>更多当代作品（1949年~）图书推荐：https://www.jiaokey.com</w:t>
      </w:r>
    </w:p>
    <w:p>
      <w:r>
        <w:t>刁仁庆 其他作品：https://www.jiaokey.com/tag/刁仁庆.html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