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风鸣大陆  7  风雨来袭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风鸣大陆  7  风雨来袭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本书出售、求购地址：https://www.jiaokey.com/book/detail/14202794.html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关键词搜索：https://www.jiaokey.com/tag/风鸣大陆  7  风雨来袭.html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