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书名：世界著名童话故事</w:t>
      </w:r>
    </w:p>
    <w:p>
      <w:r>
        <w:t>作者：李丽琼编</w:t>
      </w:r>
    </w:p>
    <w:p>
      <w:r>
        <w:t>出版社：长江少年儿童出版社,2016.11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世界著名童话故事 评论地址：https://www.jiaokey.com/book/detail/14202789.html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