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BJ单身日记  2  理性边缘  BJ单身日记三部曲</w:t>
      </w:r>
    </w:p>
    <w:p>
      <w:r>
        <w:rPr>
          <w:rFonts w:ascii="宋体" w:hAnsi="宋体" w:eastAsia="宋体"/>
          <w:sz w:val="24"/>
        </w:rPr>
        <w:t>（英）海伦菲尔丁著；王颖译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BJ单身日记  2  理性边缘  BJ单身日记三部曲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（英）海伦菲尔丁著；王颖译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本书出售、求购地址：https://www.jiaokey.com/book/detail/14202767.html</w:t>
      </w:r>
    </w:p>
    <w:p>
      <w:r>
        <w:t>更多相关图书推荐：https://www.jiaokey.com</w:t>
      </w:r>
    </w:p>
    <w:p>
      <w:r>
        <w:t>（英）海伦菲尔丁著；王颖译 其他作品：https://www.jiaokey.com/tag/（英）海伦菲尔丁著；王颖译.html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关键词搜索：https://www.jiaokey.com/tag/BJ单身日记  2  理性边缘  BJ单身日记三部曲.html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