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书名：妈咪必备手编系列  儿童卡通图案毛衣编织大全</w:t>
      </w:r>
    </w:p>
    <w:p>
      <w:r>
        <w:t>作者：张翠著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总页数：112</w:t>
      </w:r>
    </w:p>
    <w:p>
      <w:r>
        <w:t>更多请访问教客网: www.jiaokey.com</w:t>
      </w:r>
    </w:p>
    <w:p>
      <w:r>
        <w:t>妈咪必备手编系列  儿童卡通图案毛衣编织大全 评论地址：https://www.jiaokey.com/book/detail/14202756.html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