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好莱坞爱情  3  疯狂青春</w:t>
      </w:r>
    </w:p>
    <w:p>
      <w:r>
        <w:rPr>
          <w:rFonts w:ascii="宋体" w:hAnsi="宋体" w:eastAsia="宋体"/>
          <w:sz w:val="24"/>
        </w:rPr>
        <w:t>（美）杰姬·柯林斯（JackieCollins）著；丁占罡译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好莱坞爱情  3  疯狂青春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（美）杰姬·柯林斯（JackieCollins）著；丁占罡译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本书出售、求购地址：https://www.jiaokey.com/book/detail/14202732.html</w:t>
      </w:r>
    </w:p>
    <w:p>
      <w:r>
        <w:t>更多相关图书推荐：https://www.jiaokey.com</w:t>
      </w:r>
    </w:p>
    <w:p>
      <w:r>
        <w:t>（美）杰姬·柯林斯（JackieCollins）著；丁占罡译 其他作品：https://www.jiaokey.com/tag/（美）杰姬·柯林斯（JackieCollins）著；丁占罡译.html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关键词搜索：https://www.jiaokey.com/tag/好莱坞爱情  3  疯狂青春.html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