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喷火龙丹尼  谁偷了假牙?</w:t>
      </w:r>
    </w:p>
    <w:p>
      <w:r>
        <w:rPr>
          <w:rFonts w:ascii="宋体" w:hAnsi="宋体" w:eastAsia="宋体"/>
          <w:sz w:val="24"/>
        </w:rPr>
        <w:t>（美）厄苏拉·弗农著绘；施慧译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喷火龙丹尼  谁偷了假牙?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（美）厄苏拉·弗农著绘；施慧译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本书出售、求购地址：https://www.jiaokey.com/book/detail/14202723.html</w:t>
      </w:r>
    </w:p>
    <w:p>
      <w:r>
        <w:t>更多相关图书推荐：https://www.jiaokey.com</w:t>
      </w:r>
    </w:p>
    <w:p>
      <w:r>
        <w:t>（美）厄苏拉·弗农著绘；施慧译 其他作品：https://www.jiaokey.com/tag/（美）厄苏拉·弗农著绘；施慧译.html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关键词搜索：https://www.jiaokey.com/tag/喷火龙丹尼  谁偷了假牙?.html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