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  原创童话故事  小兔的萝卜粥  注音版</w:t>
      </w:r>
    </w:p>
    <w:p>
      <w:r>
        <w:rPr>
          <w:rFonts w:ascii="宋体" w:hAnsi="宋体" w:eastAsia="宋体"/>
          <w:sz w:val="24"/>
        </w:rPr>
        <w:t>段永祥著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  原创童话故事  小兔的萝卜粥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本书出售、求购地址：https://www.jiaokey.com/book/detail/14202713.html</w:t>
      </w:r>
    </w:p>
    <w:p>
      <w:r>
        <w:t>更多相关图书推荐：https://www.jiaokey.com</w:t>
      </w:r>
    </w:p>
    <w:p>
      <w:r>
        <w:t>段永祥著 其他作品：https://www.jiaokey.com/tag/段永祥著.html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  原创童话故事  小兔的萝卜粥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