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老伙计们出发啦</w:t>
      </w:r>
    </w:p>
    <w:p>
      <w:r>
        <w:rPr>
          <w:rFonts w:ascii="宋体" w:hAnsi="宋体" w:eastAsia="宋体"/>
          <w:sz w:val="24"/>
        </w:rPr>
        <w:t>（荷兰）亨德里克·格伦著；王奕瑶译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老伙计们出发啦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（荷兰）亨德里克·格伦著；王奕瑶译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本书出售、求购地址：https://www.jiaokey.com/book/detail/14202704.html</w:t>
      </w:r>
    </w:p>
    <w:p>
      <w:r>
        <w:t>更多相关图书推荐：https://www.jiaokey.com</w:t>
      </w:r>
    </w:p>
    <w:p>
      <w:r>
        <w:t>（荷兰）亨德里克·格伦著；王奕瑶译 其他作品：https://www.jiaokey.com/tag/（荷兰）亨德里克·格伦著；王奕瑶译.html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关键词搜索：https://www.jiaokey.com/tag/老伙计们出发啦.html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