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书名：大奖得主儿童文学原创精品系列  锦瑟华年</w:t>
      </w:r>
    </w:p>
    <w:p>
      <w:r>
        <w:t>作者：韩青辰著</w:t>
      </w:r>
    </w:p>
    <w:p>
      <w:r>
        <w:t>出版社：合肥:安徽少年儿童出版社,2017.02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大奖得主儿童文学原创精品系列  锦瑟华年 评论地址：https://www.jiaokey.com/book/detail/14202693.html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