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千凰令  2  情牵一线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千凰令  2  情牵一线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本书出售、求购地址：https://www.jiaokey.com/book/detail/14202686.html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关键词搜索：https://www.jiaokey.com/tag/千凰令  2  情牵一线.html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