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千凰令  1  凤鸣倾城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千凰令  1  凤鸣倾城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本书出售、求购地址：https://www.jiaokey.com/book/detail/14202685.html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关键词搜索：https://www.jiaokey.com/tag/千凰令  1  凤鸣倾城.html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