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书名：睡前胎教故事经典童话  提升宝宝智力与情感  营造温馨美好的亲子关系</w:t>
      </w:r>
    </w:p>
    <w:p>
      <w:r>
        <w:t>作者：邵玉芬，许鼓，董放主编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总页数：287</w:t>
      </w:r>
    </w:p>
    <w:p>
      <w:r>
        <w:t>更多请访问教客网: www.jiaokey.com</w:t>
      </w:r>
    </w:p>
    <w:p>
      <w:r>
        <w:t>睡前胎教故事经典童话  提升宝宝智力与情感  营造温馨美好的亲子关系 评论地址：https://www.jiaokey.com/book/detail/14202681.html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