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24  纵横三国卷  8  三分天下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24  纵横三国卷  8  三分天下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本书出售、求购地址：https://www.jiaokey.com/book/detail/14202678.html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24  纵横三国卷  8  三分天下.html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