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恋上简约风  北欧印象生活小物</w:t>
      </w:r>
    </w:p>
    <w:p>
      <w:r>
        <w:rPr>
          <w:rFonts w:ascii="宋体" w:hAnsi="宋体" w:eastAsia="宋体"/>
          <w:sz w:val="24"/>
        </w:rPr>
        <w:t>（日）萩原健太郎著；涂纹凰译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恋上简约风  北欧印象生活小物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（日）萩原健太郎著；涂纹凰译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本书出售、求购地址：https://www.jiaokey.com/book/detail/14202653.html</w:t>
      </w:r>
    </w:p>
    <w:p>
      <w:r>
        <w:t>更多相关图书推荐：https://www.jiaokey.com</w:t>
      </w:r>
    </w:p>
    <w:p>
      <w:r>
        <w:t>（日）萩原健太郎著；涂纹凰译 其他作品：https://www.jiaokey.com/tag/（日）萩原健太郎著；涂纹凰译.html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关键词搜索：https://www.jiaokey.com/tag/恋上简约风  北欧印象生活小物.html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