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书名：凌速  猪猪侠之百变联盟  12  惊喜！菲菲的礼物</w:t>
      </w:r>
    </w:p>
    <w:p>
      <w:r>
        <w:t>作者：广东咏声动漫股份有限公司著；凌速文化编</w:t>
      </w:r>
    </w:p>
    <w:p>
      <w:r>
        <w:t>出版社：天津:天津人民出版社,2016.11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凌速  猪猪侠之百变联盟  12  惊喜！菲菲的礼物 评论地址：https://www.jiaokey.com/book/detail/14202651.html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