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家电维修职业技能速成课堂  热水器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家电维修职业技能速成课堂  热水器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本书出售、求购地址：https://www.jiaokey.com/book/detail/14202645.html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关键词搜索：https://www.jiaokey.com/tag/家电维修职业技能速成课堂  热水器.html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